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书名：伴随孩子成长的启蒙经典  安徒生童话  彩图版</w:t>
      </w:r>
    </w:p>
    <w:p>
      <w:r>
        <w:t>作者：（丹麦）安徒生原著</w:t>
      </w:r>
    </w:p>
    <w:p>
      <w:r>
        <w:t>出版社：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伴随孩子成长的启蒙经典  安徒生童话  彩图版 评论地址：https://www.jiaokey.com/book/detail/11963550.html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