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书名：迎奥运文明礼仪手册</w:t>
      </w:r>
    </w:p>
    <w:p>
      <w:r>
        <w:t>作者：河北省文明办组织编写</w:t>
      </w:r>
    </w:p>
    <w:p>
      <w:r>
        <w:t>出版社：石家庄:河北教育出版社,2008.01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迎奥运文明礼仪手册 评论地址：https://www.jiaokey.com/book/detail/11963649.html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