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书名：新希望大学英语  拓展训练  1</w:t>
      </w:r>
    </w:p>
    <w:p>
      <w:r>
        <w:t>作者：魏水利，任秋会主编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总页数：193</w:t>
      </w:r>
    </w:p>
    <w:p>
      <w:r>
        <w:t>更多请访问教客网: www.jiaokey.com</w:t>
      </w:r>
    </w:p>
    <w:p>
      <w:r>
        <w:t>新希望大学英语  拓展训练  1 评论地址：https://www.jiaokey.com/book/detail/11963676.html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