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书名：股市天才索罗斯：一个掌握战胜股市秘诀的人</w:t>
      </w:r>
    </w:p>
    <w:p>
      <w:r>
        <w:t>作者：彭鑫著</w:t>
      </w:r>
    </w:p>
    <w:p>
      <w:r>
        <w:t>出版社：北京：北京邮电大学出版社</w:t>
      </w:r>
    </w:p>
    <w:p>
      <w:r>
        <w:t>出版日期：2007.11</w:t>
      </w:r>
    </w:p>
    <w:p>
      <w:r>
        <w:t>总页数：237</w:t>
      </w:r>
    </w:p>
    <w:p>
      <w:r>
        <w:t>更多请访问教客网: www.jiaokey.com</w:t>
      </w:r>
    </w:p>
    <w:p>
      <w:r>
        <w:t>股市天才索罗斯：一个掌握战胜股市秘诀的人 评论地址：https://www.jiaokey.com/book/detail/11963739.html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