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书名：中国西部苗族口碑文化资料集成：滇东北次方言苗、英、汉对照  下</w:t>
      </w:r>
    </w:p>
    <w:p>
      <w:r>
        <w:t>作者：毕节地区民族宗教事务局，毕节地区民族研究所编</w:t>
      </w:r>
    </w:p>
    <w:p>
      <w:r>
        <w:t>出版社：昆明:云南民族出版社,2007.11</w:t>
      </w:r>
    </w:p>
    <w:p>
      <w:r>
        <w:t>出版日期：</w:t>
      </w:r>
    </w:p>
    <w:p>
      <w:r>
        <w:t>总页数：1477</w:t>
      </w:r>
    </w:p>
    <w:p>
      <w:r>
        <w:t>更多请访问教客网: www.jiaokey.com</w:t>
      </w:r>
    </w:p>
    <w:p>
      <w:r>
        <w:t>中国西部苗族口碑文化资料集成：滇东北次方言苗、英、汉对照  下 评论地址：https://www.jiaokey.com/book/detail/11963758.html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