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书名：冲刺TEM8 高校英语专业八级考试应试指导与模拟训练</w:t>
      </w:r>
    </w:p>
    <w:p>
      <w:r>
        <w:t>作者：李燕姝主编；于海涛等编</w:t>
      </w:r>
    </w:p>
    <w:p>
      <w:r>
        <w:t>出版社：北京：北京语言大学出版社</w:t>
      </w:r>
    </w:p>
    <w:p>
      <w:r>
        <w:t>出版日期：2007.01</w:t>
      </w:r>
    </w:p>
    <w:p>
      <w:r>
        <w:t>总页数：236</w:t>
      </w:r>
    </w:p>
    <w:p>
      <w:r>
        <w:t>更多请访问教客网: www.jiaokey.com</w:t>
      </w:r>
    </w:p>
    <w:p>
      <w:r>
        <w:t>冲刺TEM8 高校英语专业八级考试应试指导与模拟训练 评论地址：https://www.jiaokey.com/book/detail/11963824.html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