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书名：决战股指期货  最新股指期货投资入门</w:t>
      </w:r>
    </w:p>
    <w:p>
      <w:r>
        <w:t>作者：陶春生，黎玖高主编</w:t>
      </w:r>
    </w:p>
    <w:p>
      <w:r>
        <w:t>出版社：合肥：安徽人民出版社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决战股指期货  最新股指期货投资入门 评论地址：https://www.jiaokey.com/book/detail/11963887.html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