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想说就说：汉语口语完全手册  日文版</w:t>
      </w:r>
    </w:p>
    <w:p>
      <w:r>
        <w:rPr>
          <w:rFonts w:ascii="宋体" w:hAnsi="宋体" w:eastAsia="宋体"/>
          <w:sz w:val="24"/>
        </w:rPr>
        <w:t>马箭飞，毛悦主编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想说就说：汉语口语完全手册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马箭飞，毛悦主编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本书出售、求购地址：https://www.jiaokey.com/book/detail/11964044.html</w:t>
      </w:r>
    </w:p>
    <w:p>
      <w:r>
        <w:t>更多相关图书推荐：https://www.jiaokey.com</w:t>
      </w:r>
    </w:p>
    <w:p>
      <w:r>
        <w:t>马箭飞，毛悦主编 其他作品：https://www.jiaokey.com/tag/马箭飞，毛悦主编.html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关键词搜索：https://www.jiaokey.com/tag/想说就说：汉语口语完全手册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