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书名：寥廓江天万里虹</w:t>
      </w:r>
    </w:p>
    <w:p>
      <w:r>
        <w:t>作者：冷月著</w:t>
      </w:r>
    </w:p>
    <w:p>
      <w:r>
        <w:t>出版社：北京:中国铁道出版社,2007.12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寥廓江天万里虹 评论地址：https://www.jiaokey.com/book/detail/11964245.html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