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人脉是画出来的  用曼陀罗提升你的人脉经营力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人脉是画出来的  用曼陀罗提升你的人脉经营力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本书出售、求购地址：https://www.jiaokey.com/book/detail/11964255.html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关键词搜索：https://www.jiaokey.com/tag/人脉是画出来的  用曼陀罗提升你的人脉经营力.html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