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历史拐点处的记忆  1920年代湖南的立宪自治运动</w:t>
      </w:r>
    </w:p>
    <w:p>
      <w:r>
        <w:rPr>
          <w:rFonts w:ascii="宋体" w:hAnsi="宋体" w:eastAsia="宋体"/>
          <w:sz w:val="24"/>
        </w:rPr>
        <w:t>何文辉著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历史拐点处的记忆  1920年代湖南的立宪自治运动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本书出售、求购地址：https://www.jiaokey.com/book/detail/11964303.html</w:t>
      </w:r>
    </w:p>
    <w:p>
      <w:r>
        <w:t>更多相关图书推荐：https://www.jiaokey.com</w:t>
      </w:r>
    </w:p>
    <w:p>
      <w:r>
        <w:t>何文辉著 其他作品：https://www.jiaokey.com/tag/何文辉著.html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关键词搜索：https://www.jiaokey.com/tag/历史拐点处的记忆  1920年代湖南的立宪自治运动.html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