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书名：凡尔赛宫的暗门</w:t>
      </w:r>
    </w:p>
    <w:p>
      <w:r>
        <w:t>作者：（法）克里斯蒂娜·凯尔朗，艾里克·梅耶尔著</w:t>
      </w:r>
    </w:p>
    <w:p>
      <w:r>
        <w:t>出版社：上海:百家出版社,2008.01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凡尔赛宫的暗门 评论地址：https://www.jiaokey.com/book/detail/11964380.html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