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书名：饭店市场营销</w:t>
      </w:r>
    </w:p>
    <w:p>
      <w:r>
        <w:t>作者：后东升，樊丽丽主编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饭店市场营销 评论地址：https://www.jiaokey.com/book/detail/11964513.html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