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家用电子产品维修工  初级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本书出售、求购地址：https://www.jiaokey.com/book/detail/11964720.html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关键词搜索：https://www.jiaokey.com/tag/家用电子产品维修工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