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书名：终身学习与中国竞争力</w:t>
      </w:r>
    </w:p>
    <w:p>
      <w:r>
        <w:t>作者：（哥）卡尔·达尔曼，曾智华，王水林著</w:t>
      </w:r>
    </w:p>
    <w:p>
      <w:r>
        <w:t>出版社：北京：高等教育出版社</w:t>
      </w:r>
    </w:p>
    <w:p>
      <w:r>
        <w:t>出版日期：2007</w:t>
      </w:r>
    </w:p>
    <w:p>
      <w:r>
        <w:t>总页数：241</w:t>
      </w:r>
    </w:p>
    <w:p>
      <w:r>
        <w:t>更多请访问教客网: www.jiaokey.com</w:t>
      </w:r>
    </w:p>
    <w:p>
      <w:r>
        <w:t>终身学习与中国竞争力 评论地址：https://www.jiaokey.com/book/detail/11964943.html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