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中国记者观察  外国科普教育</w:t>
      </w:r>
    </w:p>
    <w:p>
      <w:r>
        <w:rPr>
          <w:rFonts w:ascii="宋体" w:hAnsi="宋体" w:eastAsia="宋体"/>
          <w:sz w:val="24"/>
        </w:rPr>
        <w:t>吴迎春主编；人民日报社国际部组织编写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中国记者观察  外国科普教育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吴迎春主编；人民日报社国际部组织编写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本书出售、求购地址：https://www.jiaokey.com/book/detail/11964982.html</w:t>
      </w:r>
    </w:p>
    <w:p>
      <w:r>
        <w:t>更多相关图书推荐：https://www.jiaokey.com</w:t>
      </w:r>
    </w:p>
    <w:p>
      <w:r>
        <w:t>吴迎春主编；人民日报社国际部组织编写 其他作品：https://www.jiaokey.com/tag/吴迎春主编；人民日报社国际部组织编写.html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关键词搜索：https://www.jiaokey.com/tag/中国记者观察  外国科普教育.html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