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书名：在战火硝烟中救死扶伤</w:t>
      </w:r>
    </w:p>
    <w:p>
      <w:r>
        <w:t>作者：肖锦模著</w:t>
      </w:r>
    </w:p>
    <w:p>
      <w:r>
        <w:t>出版社：济南：黄河出版社</w:t>
      </w:r>
    </w:p>
    <w:p>
      <w:r>
        <w:t>出版日期：2008.01</w:t>
      </w:r>
    </w:p>
    <w:p>
      <w:r>
        <w:t>总页数：223</w:t>
      </w:r>
    </w:p>
    <w:p>
      <w:r>
        <w:t>更多请访问教客网: www.jiaokey.com</w:t>
      </w:r>
    </w:p>
    <w:p>
      <w:r>
        <w:t>在战火硝烟中救死扶伤 评论地址：https://www.jiaokey.com/book/detail/11964983.html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