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中级篇  第2版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中级篇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本书出售、求购地址：https://www.jiaokey.com/book/detail/11965007.html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关键词搜索：https://www.jiaokey.com/tag/汉语口语速成  中级篇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