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作文三书  1  作文七巧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作文三书  1  作文七巧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本书出售、求购地址：https://www.jiaokey.com/book/detail/11965063.html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关键词搜索：https://www.jiaokey.com/tag/作文三书  1  作文七巧.html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