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法制变迁的机会、成本与历史作用  以中国法律制度、法律思想演变为理论模型</w:t>
      </w:r>
    </w:p>
    <w:p>
      <w:r>
        <w:rPr>
          <w:rFonts w:ascii="宋体" w:hAnsi="宋体" w:eastAsia="宋体"/>
          <w:sz w:val="24"/>
        </w:rPr>
        <w:t>李延铸著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法制变迁的机会、成本与历史作用  以中国法律制度、法律思想演变为理论模型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本书出售、求购地址：https://www.jiaokey.com/book/detail/11965130.html</w:t>
      </w:r>
    </w:p>
    <w:p>
      <w:r>
        <w:t>更多相关图书推荐：https://www.jiaokey.com</w:t>
      </w:r>
    </w:p>
    <w:p>
      <w:r>
        <w:t>李延铸著 其他作品：https://www.jiaokey.com/tag/李延铸著.html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关键词搜索：https://www.jiaokey.com/tag/法制变迁的机会、成本与历史作用  以中国法律制度、法律思想演变为理论模型.html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