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书名：新希望大学英语  教师用书  2</w:t>
      </w:r>
    </w:p>
    <w:p>
      <w:r>
        <w:t>作者：魏水利，张化丽主编</w:t>
      </w:r>
    </w:p>
    <w:p>
      <w:r>
        <w:t>出版社：西安：西北大学出版社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新希望大学英语  教师用书  2 评论地址：https://www.jiaokey.com/book/detail/11965148.html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