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书名：实用医学英语会话  护士篇</w:t>
      </w:r>
    </w:p>
    <w:p>
      <w:r>
        <w:t>作者：（英）亚当著</w:t>
      </w:r>
    </w:p>
    <w:p>
      <w:r>
        <w:t>出版社：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实用医学英语会话  护士篇 评论地址：https://www.jiaokey.com/book/detail/11965174.html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