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书名：新理财教室  知名理财师为你量身定制理财新方案</w:t>
      </w:r>
    </w:p>
    <w:p>
      <w:r>
        <w:t>作者:沈瑞立著</w:t>
      </w:r>
    </w:p>
    <w:p>
      <w:r>
        <w:t>出版社:北京：中国商业出版社</w:t>
      </w:r>
    </w:p>
    <w:p>
      <w:r>
        <w:t>出版日期：2008.01</w:t>
      </w:r>
    </w:p>
    <w:p>
      <w:r>
        <w:t>总页数：263</w:t>
      </w:r>
    </w:p>
    <w:p>
      <w:r>
        <w:t>更多请访问教客网:www.jiaokey.com</w:t>
      </w:r>
    </w:p>
    <w:p>
      <w:r>
        <w:t>新理财教室  知名理财师为你量身定制理财新方案评论地址：https://www.jiaokey.com/book/detail/11965237.html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