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书名：小学生最新分类作文  阳光宝典</w:t>
      </w:r>
    </w:p>
    <w:p>
      <w:r>
        <w:t>作者：金松来主编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小学生最新分类作文  阳光宝典 评论地址：https://www.jiaokey.com/book/detail/11965273.html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