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书名：过桥米线</w:t>
      </w:r>
    </w:p>
    <w:p>
      <w:r>
        <w:t>作者：陈强主编</w:t>
      </w:r>
    </w:p>
    <w:p>
      <w:r>
        <w:t>出版社：昆明：云南人民出版社；云南出版集团公司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过桥米线 评论地址：https://www.jiaokey.com/book/detail/11965329.html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