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为家人选基金  专为中国家庭打造的基金投资秘籍</w:t>
      </w:r>
    </w:p>
    <w:p>
      <w:r>
        <w:rPr>
          <w:rFonts w:ascii="宋体" w:hAnsi="宋体" w:eastAsia="宋体"/>
          <w:sz w:val="24"/>
        </w:rPr>
        <w:t>王在全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为家人选基金  专为中国家庭打造的基金投资秘籍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本书出售、求购地址：https://www.jiaokey.com/book/detail/11965463.html</w:t>
      </w:r>
    </w:p>
    <w:p>
      <w:r>
        <w:t>更多相关图书推荐：https://www.jiaokey.com</w:t>
      </w:r>
    </w:p>
    <w:p>
      <w:r>
        <w:t>王在全 其他作品：https://www.jiaokey.com/tag/王在全.html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关键词搜索：https://www.jiaokey.com/tag/为家人选基金  专为中国家庭打造的基金投资秘籍.html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