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书名：花卉园艺工  初级  第2版  职业技能鉴定辅导练习</w:t>
      </w:r>
    </w:p>
    <w:p>
      <w:r>
        <w:t>作者：沈明芳主编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总页数：58</w:t>
      </w:r>
    </w:p>
    <w:p>
      <w:r>
        <w:t>更多请访问教客网: www.jiaokey.com</w:t>
      </w:r>
    </w:p>
    <w:p>
      <w:r>
        <w:t>花卉园艺工  初级  第2版  职业技能鉴定辅导练习 评论地址：https://www.jiaokey.com/book/detail/11965567.html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