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离婚手册：解读离婚心理密码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离婚手册：解读离婚心理密码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本书出售、求购地址：https://www.jiaokey.com/book/detail/11965701.html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关键词搜索：https://www.jiaokey.com/tag/离婚手册：解读离婚心理密码.html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