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教师用书</w:t>
      </w:r>
    </w:p>
    <w:p>
      <w:r>
        <w:t>作者：洪岗，张玲主编</w:t>
      </w:r>
    </w:p>
    <w:p>
      <w:r>
        <w:t>出版社：北京：高等教育出版社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英语听力教程  2  教师用书 评论地址：https://www.jiaokey.com/book/detail/11965867.html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