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书名：用电检查岗位业务与技能考核习题及解答</w:t>
      </w:r>
    </w:p>
    <w:p>
      <w:r>
        <w:t>作者：《用电检查岗位业务与技能考核习题及解答》编写组编</w:t>
      </w:r>
    </w:p>
    <w:p>
      <w:r>
        <w:t>出版社：北京：中国水利水电出版社</w:t>
      </w:r>
    </w:p>
    <w:p>
      <w:r>
        <w:t>出版日期：2008.01</w:t>
      </w:r>
    </w:p>
    <w:p>
      <w:r>
        <w:t>总页数：139</w:t>
      </w:r>
    </w:p>
    <w:p>
      <w:r>
        <w:t>更多请访问教客网: www.jiaokey.com</w:t>
      </w:r>
    </w:p>
    <w:p>
      <w:r>
        <w:t>用电检查岗位业务与技能考核习题及解答 评论地址：https://www.jiaokey.com/book/detail/11965985.html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