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书名：乌蒙磅礴筑水麻  下</w:t>
      </w:r>
    </w:p>
    <w:p>
      <w:r>
        <w:t>作者：颜士泉著</w:t>
      </w:r>
    </w:p>
    <w:p>
      <w:r>
        <w:t>出版社：昆明:云南人民出版社,2008.01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乌蒙磅礴筑水麻  下 评论地址：https://www.jiaokey.com/book/detail/11966063.html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