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书名：学说幽默英语其实很简单</w:t>
      </w:r>
    </w:p>
    <w:p>
      <w:r>
        <w:t>作者：陈教平编著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学说幽默英语其实很简单 评论地址：https://www.jiaokey.com/book/detail/11966141.html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