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书名：图解千年导引术  人体经络使用全书</w:t>
      </w:r>
    </w:p>
    <w:p>
      <w:r>
        <w:t>作者：吉布编著</w:t>
      </w:r>
    </w:p>
    <w:p>
      <w:r>
        <w:t>出版社：西安：陕西师范大学出版社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图解千年导引术  人体经络使用全书 评论地址：https://www.jiaokey.com/book/detail/11966180.html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