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书名：知识地图  立体解读各个时代人类知识的发展历史  全彩文图藏本</w:t>
      </w:r>
    </w:p>
    <w:p>
      <w:r>
        <w:t>作者：孙肇伦，钱逊编著</w:t>
      </w:r>
    </w:p>
    <w:p>
      <w:r>
        <w:t>出版社：重庆：重庆出版社</w:t>
      </w:r>
    </w:p>
    <w:p>
      <w:r>
        <w:t>出版日期：2007.09</w:t>
      </w:r>
    </w:p>
    <w:p>
      <w:r>
        <w:t>总页数：416</w:t>
      </w:r>
    </w:p>
    <w:p>
      <w:r>
        <w:t>更多请访问教客网: www.jiaokey.com</w:t>
      </w:r>
    </w:p>
    <w:p>
      <w:r>
        <w:t>知识地图  立体解读各个时代人类知识的发展历史  全彩文图藏本 评论地址：https://www.jiaokey.com/book/detail/11966283.html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