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书名：模具专业英语全程导学：设计·制造·报价·结算  全译本</w:t>
      </w:r>
    </w:p>
    <w:p>
      <w:r>
        <w:t>作者：童长清，叶久新主编</w:t>
      </w:r>
    </w:p>
    <w:p>
      <w:r>
        <w:t>出版社：长沙：湖南科学技术出版社</w:t>
      </w:r>
    </w:p>
    <w:p>
      <w:r>
        <w:t>出版日期：2008.03</w:t>
      </w:r>
    </w:p>
    <w:p>
      <w:r>
        <w:t>总页数：170</w:t>
      </w:r>
    </w:p>
    <w:p>
      <w:r>
        <w:t>更多请访问教客网: www.jiaokey.com</w:t>
      </w:r>
    </w:p>
    <w:p>
      <w:r>
        <w:t>模具专业英语全程导学：设计·制造·报价·结算  全译本 评论地址：https://www.jiaokey.com/book/detail/11966297.html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