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书名：歌舞娱乐行业经营管理规范</w:t>
      </w:r>
    </w:p>
    <w:p>
      <w:r>
        <w:t>作者：孔汉敏主编</w:t>
      </w:r>
    </w:p>
    <w:p>
      <w:r>
        <w:t>出版社：合肥：安徽科学技术出版社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歌舞娱乐行业经营管理规范 评论地址：https://www.jiaokey.com/book/detail/11966460.html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