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书名：格里格《培尔·金特》第一、二组曲：1-20pp.46&amp;55</w:t>
      </w:r>
    </w:p>
    <w:p>
      <w:r>
        <w:t>作者：理查德·克拉克编订</w:t>
      </w:r>
    </w:p>
    <w:p>
      <w:r>
        <w:t>出版社：长沙：湖南文艺出版社</w:t>
      </w:r>
    </w:p>
    <w:p>
      <w:r>
        <w:t>出版日期：2008</w:t>
      </w:r>
    </w:p>
    <w:p>
      <w:r>
        <w:t>总页数：92</w:t>
      </w:r>
    </w:p>
    <w:p>
      <w:r>
        <w:t>更多请访问教客网: www.jiaokey.com</w:t>
      </w:r>
    </w:p>
    <w:p>
      <w:r>
        <w:t>格里格《培尔·金特》第一、二组曲：1-20pp.46&amp;55 评论地址：https://www.jiaokey.com/book/detail/11966485.html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