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傅山草书经典：傅山草书千字文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傅山草书经典：傅山草书千字文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本书出售、求购地址：https://www.jiaokey.com/book/detail/11966497.html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关键词搜索：https://www.jiaokey.com/tag/傅山草书经典：傅山草书千字文.html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