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怀素小草千字文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怀素小草千字文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本书出售、求购地址：https://www.jiaokey.com/book/detail/11966500.html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关键词搜索：https://www.jiaokey.com/tag/怀素小草千字文.html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