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傅山草书经典：祝锡予六十寿十二条屏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傅山草书经典：祝锡予六十寿十二条屏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本书出售、求购地址：https://www.jiaokey.com/book/detail/11966504.html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关键词搜索：https://www.jiaokey.com/tag/傅山草书经典：祝锡予六十寿十二条屏.html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