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书名：C++面向对象程序设计习题解答与实验指导</w:t>
      </w:r>
    </w:p>
    <w:p>
      <w:r>
        <w:t>作者：徐宏哲，李文，彭晓晖等编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C++面向对象程序设计习题解答与实验指导 评论地址：https://www.jiaokey.com/book/detail/11966766.html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