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书名：平面设计师基本技能培训教材</w:t>
      </w:r>
    </w:p>
    <w:p>
      <w:r>
        <w:t>作者：冯明朗编著</w:t>
      </w:r>
    </w:p>
    <w:p>
      <w:r>
        <w:t>出版社：北京：中国电力出版社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平面设计师基本技能培训教材 评论地址：https://www.jiaokey.com/book/detail/11966811.html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