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书名：张裕钊诗文集</w:t>
      </w:r>
    </w:p>
    <w:p>
      <w:r>
        <w:t>作者：张裕钊著；王达敏校点</w:t>
      </w:r>
    </w:p>
    <w:p>
      <w:r>
        <w:t>出版社：上海:上海古籍出版社,2007.10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张裕钊诗文集 评论地址：https://www.jiaokey.com/book/detail/11966887.html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