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中文导读英文版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本书出售、求购地址：https://www.jiaokey.com/book/detail/11967136.html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关键词搜索：https://www.jiaokey.com/tag/格列佛游记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