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书名：武汉城市道路交通现状及对策研究</w:t>
      </w:r>
    </w:p>
    <w:p>
      <w:r>
        <w:t>作者：杨云彦主编</w:t>
      </w:r>
    </w:p>
    <w:p>
      <w:r>
        <w:t>出版社：武汉：武汉出版社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武汉城市道路交通现状及对策研究 评论地址：https://www.jiaokey.com/book/detail/11967206.html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