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书名：中国西部油气地质  2007年  第3卷  第1辑</w:t>
      </w:r>
    </w:p>
    <w:p>
      <w:r>
        <w:t>作者：李丕龙主编；中国石化西部新区勘探指挥部，中国石化石油勘探开发研究院西部分院，中国地质学会石油地质专业委员会主编</w:t>
      </w:r>
    </w:p>
    <w:p>
      <w:r>
        <w:t>出版社：北京：石油工业出版社</w:t>
      </w:r>
    </w:p>
    <w:p>
      <w:r>
        <w:t>出版日期：2007.03</w:t>
      </w:r>
    </w:p>
    <w:p>
      <w:r>
        <w:t>总页数：118</w:t>
      </w:r>
    </w:p>
    <w:p>
      <w:r>
        <w:t>更多请访问教客网: www.jiaokey.com</w:t>
      </w:r>
    </w:p>
    <w:p>
      <w:r>
        <w:t>中国西部油气地质  2007年  第3卷  第1辑 评论地址：https://www.jiaokey.com/book/detail/11967263.html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