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面向物流绩效的供应链协调与优化</w:t>
      </w:r>
    </w:p>
    <w:p>
      <w:r>
        <w:rPr>
          <w:rFonts w:ascii="宋体" w:hAnsi="宋体" w:eastAsia="宋体"/>
          <w:sz w:val="24"/>
        </w:rPr>
        <w:t>桂华明著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面向物流绩效的供应链协调与优化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本书出售、求购地址：https://www.jiaokey.com/book/detail/11967308.html</w:t>
      </w:r>
    </w:p>
    <w:p>
      <w:r>
        <w:t>更多相关图书推荐：https://www.jiaokey.com</w:t>
      </w:r>
    </w:p>
    <w:p>
      <w:r>
        <w:t>桂华明著 其他作品：https://www.jiaokey.com/tag/桂华明著.html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关键词搜索：https://www.jiaokey.com/tag/面向物流绩效的供应链协调与优化.html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