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大学英语710分考试六级高分词汇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大学英语710分考试六级高分词汇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本书出售、求购地址：https://www.jiaokey.com/book/detail/11967409.html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关键词搜索：https://www.jiaokey.com/tag/大学英语710分考试六级高分词汇.html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