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书名：我持彩练当空舞：来自邕江堤路园的报告</w:t>
      </w:r>
    </w:p>
    <w:p>
      <w:r>
        <w:t>作者：林万里主编</w:t>
      </w:r>
    </w:p>
    <w:p>
      <w:r>
        <w:t>出版社：南宁:广西民族出版社,2007.07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我持彩练当空舞：来自邕江堤路园的报告 评论地址：https://www.jiaokey.com/book/detail/11967434.html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