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书名：高职高专核心英语教程  第1册</w:t>
      </w:r>
    </w:p>
    <w:p>
      <w:r>
        <w:t>作者：纵瑞昆，韩智渊主编</w:t>
      </w:r>
    </w:p>
    <w:p>
      <w:r>
        <w:t>出版社：上海：同济大学出版社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高职高专核心英语教程  第1册 评论地址：https://www.jiaokey.com/book/detail/11967491.html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